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c899" w14:textId="d76c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государственных услуг</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31 января 2020 года № 39/НҚ. Зарегистрирован в Министерстве юстиции Республики Казахстан 5 февраля 2020 года № 19982.</w:t>
      </w:r>
    </w:p>
    <w:p>
      <w:pPr>
        <w:spacing w:after="0"/>
        <w:ind w:left="0"/>
        <w:jc w:val="both"/>
      </w:pPr>
      <w:bookmarkStart w:name="z4"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w:t>
      </w:r>
    </w:p>
    <w:bookmarkEnd w:id="1"/>
    <w:bookmarkStart w:name="z6"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4" w:id="8"/>
    <w:p>
      <w:pPr>
        <w:spacing w:after="0"/>
        <w:ind w:left="0"/>
        <w:jc w:val="left"/>
      </w:pPr>
      <w:r>
        <w:rPr>
          <w:rFonts w:ascii="Times New Roman"/>
          <w:b/>
          <w:i w:val="false"/>
          <w:color w:val="000000"/>
        </w:rPr>
        <w:t xml:space="preserve"> Реестр государственных услуг</w:t>
      </w:r>
    </w:p>
    <w:bookmarkEnd w:id="8"/>
    <w:bookmarkStart w:name="z15" w:id="9"/>
    <w:p>
      <w:pPr>
        <w:spacing w:after="0"/>
        <w:ind w:left="0"/>
        <w:jc w:val="both"/>
      </w:pPr>
      <w:r>
        <w:rPr>
          <w:rFonts w:ascii="Times New Roman"/>
          <w:b w:val="false"/>
          <w:i w:val="false"/>
          <w:color w:val="ff0000"/>
          <w:sz w:val="28"/>
        </w:rPr>
        <w:t xml:space="preserve">
      Сноска. Реестр - в редакции приказа Министра цифрового развития, инноваций и аэрокосмической промышленности РК от 13.03.2023 </w:t>
      </w:r>
      <w:r>
        <w:rPr>
          <w:rFonts w:ascii="Times New Roman"/>
          <w:b w:val="false"/>
          <w:i w:val="false"/>
          <w:color w:val="ff0000"/>
          <w:sz w:val="28"/>
        </w:rPr>
        <w:t>№ 86/НҚ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цифрового развития, инноваций и аэрокосмической промышленности РК от 09.06.2023 </w:t>
      </w:r>
      <w:r>
        <w:rPr>
          <w:rFonts w:ascii="Times New Roman"/>
          <w:b w:val="false"/>
          <w:i w:val="false"/>
          <w:color w:val="ff0000"/>
          <w:sz w:val="28"/>
        </w:rPr>
        <w:t>№ 174/НҚ</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от 16.08.2023 </w:t>
      </w:r>
      <w:r>
        <w:rPr>
          <w:rFonts w:ascii="Times New Roman"/>
          <w:b w:val="false"/>
          <w:i w:val="false"/>
          <w:color w:val="ff0000"/>
          <w:sz w:val="28"/>
        </w:rPr>
        <w:t>№ 339/НҚ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ff0000"/>
          <w:sz w:val="28"/>
        </w:rPr>
        <w:t>№ 684/НҚ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государственной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воинской службе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военнообязанным военных билетов или их дубликатов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освобожденным из мест лишения свободы и проходивших воинскую службу либо службу в правоохранительных, специальных государственных органах и выслужившим установленный срок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прибывшим из других государств и получившим гражданство Республики Казахстан, из числа ранее проходивших воинскую (альтернативную) службу либо службу в правоохранительных и специальных государственных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обмене военного билета старого образца на новый гражданами, проходившими воинскую службу либо службу в правоохранительных, специальных государственных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либо порче военного билета гражданами, проходившими воинскую службу либо службу в правоохранительных, специальных государственных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 гражданами, проходившими воинскую службу либо службу в правоохранительных, специальных государственных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восстановленным в воинском звании и проходившим воинскую службу либо службу в правоохранительных и специальных государственных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уволенным с воинской службы либо службы в правоохранительных, специальных государственных органах и выслужившим установленный срок воинской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 военные учебные заведения МО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дубликата диплома об окончании военного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участника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Зарегистрирован в Реестре государственной регистрации нормативных правовых актов № 19008.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о совершении лицом коррупционного преступления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 Зарегистрирован в Реестре государственной регистрации нормативных правовых актов № 20627.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граждан по военно-техническим и другим военным специальностям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абонентского номера к учетной записи веб-портала "электронного правительства"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категорий "А", "В", "Г", "Б" и "Д"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Зарегистрирован в Реестре государственной регистрации нормативных правовых актов № 11711.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с записью "управление снегоходами, квадроциклами разрешено":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удостоверения тракториста-машиниста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удостоверения тракториста-машиниста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судоводителей на право управления маломерным судном"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457. Зарегистрирован в Реестре государственной регистрации нормативных правовых актов № 11528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на право управления самоходным маломерным судном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случае истечения срока действия ранее выданного удостоверения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связи с изменением района плавания и (или) типа судна"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профессионального диплома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 апреля 2020 года № 181. Зарегистрирован в Реестре государственной регистрации нормативных правовых актов № 20309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Зарегистрирован в Реестре государственной регистрации нормативных правовых актов № 10661.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граждан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временного пребывания (проживания) граждан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регистрация по месту жительства иностранцев и лиц без гражданства, постоянно проживающих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жительства иностранцев и лиц без гражданства, постоянно проживающих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жительства иностранцев и лиц без гражданства, получивших статус беженца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выбывших на постоянное место жительства за пределы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признанных судом утратившими право пользования жилым помещением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заявлению собственника жилища, здания или помещения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 </w:t>
            </w:r>
            <w:r>
              <w:rPr>
                <w:rFonts w:ascii="Times New Roman"/>
                <w:b w:val="false"/>
                <w:i w:val="false"/>
                <w:color w:val="000000"/>
                <w:sz w:val="20"/>
              </w:rPr>
              <w:t>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регистрации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 Зарегистрирован в Реестре государственной регистрации нормативных правовых актов № 20207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кандаса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решения о продлении статуса кандаса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000201012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воинский учет военнообязанных и призывников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мужского пола, в том числе освобожденных из мест лишения свободы, ранее не состоявших на воинском учете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с воинской службы, службы в правоохранительных и специальных государственных органах, а также отчисленных и (или) расторгнувших контракт курсантов, слушателей военных и специальных (военных)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 окончивших организации образования с получением военно-учетной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 ранее состоявших на воинском учете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получивших гражданство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ребенка (детей), воспитываемого без матери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состоящим в браке и имеющие одного и более детей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получающим образование, на период обучения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 состоянию здоровья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имеющим соответствующее образование, постоянно работающим по специальности в сельской местности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представительных органов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предварительное следствие или уголовные дела рассматриваются судами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летных экипажей гражданских воздушных судов, инженерам, механикам и техникам гражданской авиации, имеющим соответствующее образование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экипажей судов, имеющим соответствующее образование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проходящим первоначальную профессиональную подготовку в организациях образования правоохранительных органов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к воинской службе по состоянию здоровья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призванные на законных основаниях на срочную воинскую службу, по достижении двадцати семи лет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у которых один из родственников (отец, мать, брат или сестра) погиб, умер или стал лицом с инвалидностью первой или второй группы при исполнении служебных обязанностей в период прохождения воинской службы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(альтернативную) службу в другом государстве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Проходившие службу в специальных государственных органах Республики Казахстан, за исключением случаев, предусмотренных </w:t>
            </w:r>
            <w:r>
              <w:rPr>
                <w:rFonts w:ascii="Times New Roman"/>
                <w:b w:val="false"/>
                <w:i w:val="false"/>
                <w:color w:val="000000"/>
                <w:sz w:val="20"/>
              </w:rPr>
              <w:t>пунктом 9</w:t>
            </w:r>
            <w:r>
              <w:rPr>
                <w:rFonts w:ascii="Times New Roman"/>
                <w:b w:val="false"/>
                <w:i w:val="false"/>
                <w:color w:val="000000"/>
                <w:sz w:val="20"/>
              </w:rPr>
              <w:t xml:space="preserve"> статьи 51 Закона Республики Казахстан "О специальных государственных органах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w:t>
            </w:r>
            <w:r>
              <w:rPr>
                <w:rFonts w:ascii="Times New Roman"/>
                <w:b w:val="false"/>
                <w:i w:val="false"/>
                <w:color w:val="000000"/>
                <w:sz w:val="20"/>
              </w:rPr>
              <w:t>№ 11-1-4/192</w:t>
            </w:r>
            <w:r>
              <w:rPr>
                <w:rFonts w:ascii="Times New Roman"/>
                <w:b w:val="false"/>
                <w:i w:val="false"/>
                <w:color w:val="000000"/>
                <w:sz w:val="20"/>
              </w:rPr>
              <w:t>. Зарегистрирован в Реестре государственной регистрации нормативных правовых актов № 20857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 Зарегистрирован в Реестре государственной регистрации нормативных правовых актов № 16354.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 справок о регистрации актов гражданского состояния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Зарегистрирован в Реестре государственной регистрации нормативных правовых актов № 13958.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расходов на повышение компетенции работников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в связи с воссоединением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трудовой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приказ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виз на въезд в Республику Казахстан и транзитный проезд через территорию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Дипломатическая виза (А1, А2)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Служебная виза (А3, А4)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Инвесторская виза (А5)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деловой поездки (В1, В2, В3)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международных автомобильных перевозок (В4)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членов экипажей авиа, морских, речных судов и поездных бригад (В5)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участия в религиозных мероприятиях (В6)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прохождения учебной практики или стажировки (В7)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постоянного проживания в Республике Казахстан (В8, С1)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частной поездки (В10, С10)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усыновления (удочерения) граждан Республики Казахстан (В11)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 целью туризма (В12)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транзитного проезда (В13)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воссоединения семьи (С2)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трудовой деятельности (С3, С4, С5, С6)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осуществления миссионерской деятельности (С7)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по гуманитарным мотивам (С8)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получения образования (С9)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для лечения (С12)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апреля 2022 года № 123. Зарегистрирован в Реестре государственной регистрации нормативных правовых актов № 27595.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Зарегистрирован в Реестре государственной регистрации нормативных правовых актов № 13039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служебным делам (А3)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предпринимательской деятельности (А5, С5)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деловой поездки (В1, В2, В3)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участия в религиозных мероприятиях (В6, С7)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частным делам (В10, В11, В12, С10)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получения образования (В7, С9)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трудовой деятельности (С3, С4, С6)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на лечение (С12)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гуманитарным мотивам (С8)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постоянного проживания (В8, С1)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 Зарегистрирован в Реестре государственной регистрации нормативных правовых актов № 20642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информационных агентств и сетевых изданий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иностранных периодических печатных изданий, распространяемых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информации и общественного развития Республики Казахстан от 2 апреля 2020 года № 101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4 августа 2022 года № 302. Зарегистрирован в Министерстве юстиции Республики Казахстан 6 августа 2022 года № 29036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 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 Зарегистрирован в Реестре государственной регистрации нормативных правовых актов № 14914.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изменении, дополнений и исправлений в записи актов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00402001275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w:t>
            </w:r>
            <w:r>
              <w:rPr>
                <w:rFonts w:ascii="Times New Roman"/>
                <w:b w:val="false"/>
                <w:i w:val="false"/>
                <w:color w:val="000000"/>
                <w:sz w:val="20"/>
              </w:rPr>
              <w:t>№ 158</w:t>
            </w:r>
            <w:r>
              <w:rPr>
                <w:rFonts w:ascii="Times New Roman"/>
                <w:b w:val="false"/>
                <w:i w:val="false"/>
                <w:color w:val="000000"/>
                <w:sz w:val="20"/>
              </w:rPr>
              <w:t>. Зарегистрирован в Министерстве юстиции Республики Казахстан 24 апреля 2020 года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w:t>
            </w:r>
            <w:r>
              <w:rPr>
                <w:rFonts w:ascii="Times New Roman"/>
                <w:b w:val="false"/>
                <w:i w:val="false"/>
                <w:color w:val="000000"/>
                <w:sz w:val="20"/>
              </w:rPr>
              <w:t>№ 158</w:t>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w:t>
            </w:r>
            <w:r>
              <w:rPr>
                <w:rFonts w:ascii="Times New Roman"/>
                <w:b w:val="false"/>
                <w:i w:val="false"/>
                <w:color w:val="000000"/>
                <w:sz w:val="20"/>
              </w:rPr>
              <w:t>№ 158</w:t>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финансовой и материальной помощи обучающимся и воспитанникам государственных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апреля 2023 года № 82. Зарегистрирован в Министерстве юстиции Республики Казахстан 4 апреля 2023 года № 32226.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Реестре государственной регистрации нормативных правовых актов № 20579.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потребностей рынка труда"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27 августа 2022 года № 381. Зарегистрирован в Министерстве юстиции Республики Казахстан 27 августа 2022 года № 29323.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5, 6, 7, 8, 9 классы специализированных школ-интернатов-колледжей олимпийского резерва и школ-интернатов для одаренных в спорте детей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ноября 2014 года № 69. Зарегистрирован в Реестре государственной регистрации нормативных правовых актов № 9947.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10 и 11 классы специализированных школ-интернатов-колледжей олимпийского резерва и школ-интернатов для одаренных в спорте детей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на первый курс колледжа в специализированных школ-интернатов-колледжей олимпийского резерва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лиц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Зарегистрирован в Реестре государственной регистрации нормативных правовых актов № 10012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по присуждению образовательного гранта Первого Президента Республики Казахстан - Елбасы "Өркен" для оплаты обучения одаренных детей в автономной организации образования "Назарбаев Интеллектуальные школы"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июня 2023 года № 188. Зарегистрирован в Министерстве юстиции Республики Казахстан 1 июля 2023 года № 33011.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 сфере семьи и детей" приказ Министра просвещения Республики Казахстан от 30 июня 2023 года № 188. Зарегистрирован в Министерстве юстиции Республики Казахстан 1 июля 2023 года № 33011.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июня 2023 года № 188. Зарегистрирован в Министерстве юстиции Республики Казахстан 1 июля 2023 года № 33011.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(свидетельство государственной регистрации)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обременений в результате изменения условий договора (перезалог)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уступки требования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уведомления о невыполнении обязательств, регистрация о проведении торгах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регистрации залога движимого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залоге движимого имущества, не подлежащего обязательной государственной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свидетельства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билета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Судовой книги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дополнений зарегистрированного залога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зарегистрированного залога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подвижного состава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подвижного состава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подвижного состава из Государственного реестра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учете и снятии с учета отдельных видов транспортных средств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регистрационного учета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регистрационного документа и (или) новый номерной знак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сельскохозяйственной технике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 мелиоративных и дорожно-строительных машин и механизмов, а также специальных машин повышенной проходимости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16.08.2023 </w:t>
            </w:r>
            <w:r>
              <w:rPr>
                <w:rFonts w:ascii="Times New Roman"/>
                <w:b w:val="false"/>
                <w:i w:val="false"/>
                <w:color w:val="ff0000"/>
                <w:sz w:val="20"/>
              </w:rPr>
              <w:t>№ 339/НҚ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 Зарегистрирован в Реестре государственной регистрации нормативных правовых актов № 11708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 строящегося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дополнительного листа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прекращении ипотеки судна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воздушного судна из Государственного реестра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 собственности на строящееся судно в реестре строящихся судов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прав собственности на строящееся судно в реестре строящихся судов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судна из реестра строящихся судов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Государственном судовом реестре морских судов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Государственном судовом реестре морских судов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Государственного судового реестра морских судов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международном судовом реестре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международном судовом реестре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международного судового реестра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транспортных средств городского рельсового транспорта из реестра транспортных средств городского рельсового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 Зарегистрирован в Реестре государственной регистрации нормативных правовых актов № 20610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процедурах банкротства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объектов недвижимости в информационной системе единого государственного кадастра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 Зарегистрирован в Реестре государственной регистрации нормативных правовых актов № 20846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кадастрового паспорта объекта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правах (обременениях) на недвижимое имущество и его технических характеристиках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отсутствии (наличии) недвижимого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обременениях прав, юридических притязаниях на объект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 Зарегистрирован в Реестре государственной регистрации нормативных правовых актов № 20868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 Зарегистрирован в Реестре государственной регистрации нормативных правовых актов № 17325.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претендующих на занятие деятельностью патентного поверенного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географическим указанием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прикрепления физических лиц к организациям здравоохранения, оказывающим первичную медико-санитарную помощь"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 - 194/2020. Зарегистрирован в Реестре государственной регистрации нормативных правовых актов № 21642.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ДСМ-308/2020. Зарегистрирован в Реестре государственной регистрации нормативных правовых актов № 21859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том числе с привлечением медицинской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 21713.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 22866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12 октября 2021 года КР ДСМ - 103. Зарегистрирован в Реестре государственной регистрации нормативных правовых актов № 24765.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и медицинские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для отечественных производителей в рамках ГОБМП и (или)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лекарственные средства для отечественных производителей в рамках ГОБМП и (или)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для иностранных производителей в рамках ГОБМП и (или)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лекарственные средства для иностранных производителей в рамках ГОБМП и (или) в системе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медицинские изделия для изделий медицинского назначения, производимых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медицинские изделия для изделий медицинского назначения, производимых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медицинские изделия для изделий медицинского назначения, ввозимых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медицинские изделия для изделий медицинского назначения, ввозимых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сертификационных курсов кадров отрасли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зарегистрированных на территории Республики Казахстан (из стран Евразийского экономического союза)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незарегистрированных на территории Республики Казахстан из стран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зарегистрированных на территории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незарегистрированных на территории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медицинскую деятельность" приказ Министра здравоохранения Республики Казахстан от 9 марта 2022 года № ҚР ДСМ - 22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 июня 2020 года № ҚР ДСМ-59/2020. Зарегистрирован в Министерстве юстиции Республики Казахстан 15 марта 2022 года № 27111.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2022 года №ҚР ДСМ- 35 "О внесении изменений и дополнений в приказ Министра здравоохранения Республики Казахстан от 11 декабря 2020 года № ҚР ДСМ-248/2020 Зарегистрирован в Министерстве юстиции Республики Казахстан 12 апреля 2022 года № 27526.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 22175.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на таможенной территории Евразийского экономического союза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вне таможенной территории Евразийского экономического союза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февраля 2022 года № ҚР ДСМ-10 О внесении изменений в приказ Министра здравоохранения Республики Казахстан от 30 апреля 2020 года № ҚР ДСМ-43/2020. Зарегистрирован в Министерстве юстиции Республики Казахстан 8 февраля 2022 года № 26751.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ноября 2020 года № ҚР ДСМ-177/2020. Зарегистрирован в Реестре государственной регистрации нормативных правовых актов № 21592.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менеджера в области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2023 года № 18. Зарегистрирован в Реестре государственной регистрации нормативных правовых актов № 31805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обращения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января 2021 года № КР ДСМ-8. Зарегистрирован в Реестре государственной регистрации нормативных правовых актов № 22113.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здравоохранения, осуществляющих независимую экспертизу в области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сертификатов на соответствие надлежащих фармацевтических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дистрибьюторской практики (GDP)</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по надлежащим фармацевтическим практикам"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 22143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производственной практики (GMP)</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сырье и продукцию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 группы патогенности и приложения к нему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 группы патогенности и приложения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III группы патогенности и приложения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IV группы патогенности и приложения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в учреждениях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работы и услуги на объектах, расположенных на территории военных городков и учебных центров Министерства обороны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зоны санитарной охраны, санитарно-защитных зон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на сырье и продукцию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ассоциации в сфере санитарно-эпидемиологического благополучия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21 июня 2022 года № 29/қе. Зарегистрирован в Министерстве юстиции Республики Казахстан 23 июня 2022 года № 28566.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физических и юридических лиц на осуществление деятельности по проведению санитарно-эпидемиологического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дезинфекции, дезинсекции, дератизации в области здравоохранения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"Психиатрия"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"Наркология"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фтизиопульмонологии "Фтизиатрия"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октября 2020 года № ҚР ДСМ-172/2020. Зарегистрирован в Реестре государственной регистрации нормативных правовых актов № 21557.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ищущих работу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карьерными центрами"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переселенцев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безработных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лиц, ищущих работу, безработных и осуществления трудового посредничества, оказываемого карьерными центрами" приказ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на участие в активных мерах содействия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социальных работников в сфере социальной защиты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категориям и для сезонных иностранных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279. Зарегистрирован в Министерстве юстиции Республики Казахстан 30 июня 2023 года № 32977.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привлечение иностранной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переоформление разрешения на привлечение иностранной рабочей силы в рамках внутрикорпоративного перевода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рамках внутрикорпоративного перевода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иностранцу или лицу без гражданства о соответствии квалификации для самостоятельного трудоустройства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236. Зарегистрирован в Министерстве юстиции Республики Казахстан 23 июня 2023 года № 32887.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справки иностранцу или лицу без гражданства о соответствии квалификации для самостоятельного трудоустройства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приказ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утраты трудоспособности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238. Зарегистрирован в Министерстве юстиции Республики Казахстан 23 июня 2023 года № 32886.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269. Зарегистрирован в Министерстве юстиции Республики Казахстан 30 июня 2023 года № 32961.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пенсионных выплатах и пособиях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социальных отчислений и (или) пени за несвоевременную и (или) неполную уплату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обязательных пенсионных взносов и (или) пени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участнику системы обязательного социального страхования информации о состоянии и движении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системы социального страхования и оказания государственных услуг в социально-трудовой 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кормильца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239. Зарегистрирован в Министерстве юстиции Республики Казахстан 23 июня 2023 года № 32883.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237. Зарегистрирован в Министерстве юстиции Республики Казахстан 23 июня 2023 года № 32881.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беременностью и родами, усыновлением (удочерением) новорожденного ребенка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уходом за ребенком по достижении им возраста полутора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приказ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единовременной выплаты на погребение из средств республиканского бюджета"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256. Зарегистрирован в Министерстве юстиции Республики Казахстан 29 июня 2023 года № 32925.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августа 2022 года № 680. Зарегистрирован в Реестре государственной регистрации нормативных правовых актов № 29203.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Великой Отечественной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31 мая 2023 года № 192. Зарегистрирован в Министерстве юстиции Республики Казахстан 1 июня 2023 года № 32659.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участникам Великой Отечественной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семьям погибших военнослужащих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почетного звания "Қазақстанның ғарышкер-ұшқышы"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профессионального государственного пособия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лицу, осуществляющему уход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w:t>
            </w:r>
            <w:r>
              <w:rPr>
                <w:rFonts w:ascii="Times New Roman"/>
                <w:b w:val="false"/>
                <w:i w:val="false"/>
                <w:color w:val="000000"/>
                <w:sz w:val="20"/>
              </w:rPr>
              <w:t>№ 84</w:t>
            </w:r>
            <w:r>
              <w:rPr>
                <w:rFonts w:ascii="Times New Roman"/>
                <w:b w:val="false"/>
                <w:i w:val="false"/>
                <w:color w:val="000000"/>
                <w:sz w:val="20"/>
              </w:rPr>
              <w:t>.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гражданам, пострадавшим вследствие ядерных испытаний на Семипалатинском испытательном ядерном полигоне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удостоверений гражданам, пострадавшим вследствие ядерных испытаний на Семипалатинском испытательном ядерном полигоне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подъемного пособия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Зарегистрирован в Реестре государственной регистрации нормативных правовых актов № 9946.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строительство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реабилитированному лицу и образца удостоверения реабилитированного лица"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февраля 2022 года №78. Зарегистрирован в Реестре государственной регистрации нормативных правовых актов № 26976.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260. Зарегистрирован в Министерстве юстиции Республики Казахстан 29 июня 2023 года № 32922.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протезно-ортопедической помощью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техническими-вспомогательными (компенсаторными) средствами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288. Зарегистрирован в Министерстве юстиции Республики Казахстан 30 июня 2023 года № 32994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услугами специалиста жестового языка для лиц с инвалидностью по слуху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286. Зарегистрирован в Министерстве юстиции Республики Казахстан 30 июня 2023 года № 32992.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специальными средствами передвижения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и детей с инвалидностью санаторно-курортным лечением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283. Зарегистрирован в Министерстве юстиции Республики Казахстан 30 июня 2023 года № 32988.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центрах оказания специальных социальных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подтверждающей принадлежность заявителя (семьи) к получателям адресной социальной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 Зарегистрирован в Реестре государственной регистрации нормативных правовых актов № 20742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регистрации в качестве безработного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карьерными центрами"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ноября 2022 года № 483. Зарегистрирован в Министерстве юстиции Республики Казахстан 30 ноября 2022 года № 30833.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16.08.2023 </w:t>
            </w:r>
            <w:r>
              <w:rPr>
                <w:rFonts w:ascii="Times New Roman"/>
                <w:b w:val="false"/>
                <w:i w:val="false"/>
                <w:color w:val="ff0000"/>
                <w:sz w:val="20"/>
              </w:rPr>
              <w:t>№ 339/НҚ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 Зарегистрирован в Реестре государственной регистрации нормативных правовых актов № 20722.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высшего и послевузовского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в сфере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и.о. Министра науки и высшего образования Республики Казахстан от 29 ноября 2022 года № 164. Зарегистрирован в Министерстве юстиции Республики Казахстан 30 ноября 2022 года № 30832.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высшего и (или)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30 декабря 2022 года № 219. Зарегистрировано в Министерстве юстиции Республики Казахстан 4 января 2023 года № 31540.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28 июля 2023 года № 230.</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33219.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дубликатов о среднем, техническом и профессиональном, послесреднем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(или) послевузовском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 высшего и послевузовского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 правовых актов № 20852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00803011 -1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прохождение научных стажировок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 10885.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00803012 -1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диссертаций, защищенных на соискание ученой степени доктора философии (PhD), доктора по профилю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0 0 8 0 3 0 1 7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12 июня 2023 года № 268. Зарегистрирован в Министерстве юстиции Республики Казахстан 15 июня 2023 года № 32800.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осуществления предпринимательской деятельности (для субъектов малого предпринимательства)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коммерческих юридических лиц</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некоммерческих юридических лиц (политических партий, религиозное объединение, их филиалов и представительств)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филиалов и представительств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(корректировка) наименования юридических лиц, филиалов и представительств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Уменьшения размера уставного капитала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участников (учредителей)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учредителях и долях в уставном капитале (в т.ч. долей иностранного участия)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юридических лиц (из Национального реестра бизнес-идентификационных номеров)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освобождении с должности руководителя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места нахождения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устава (положения) в новой редакции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 Зарегистрирован в Реестре государственной регистрации нормативных правовых актов № 20772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документа, подтверждающего ликвидацию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о предстоящей ликвидации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Министра юстиции Республики Казахстан от 29 августа 2018 года № 1346. Зарегистрирован в Реестре государственной регистрации нормативных правовых актов № 17332.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судебно-медицинской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судебно-наркологической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судебно-психиатрической экспертизами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приложения к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нотариальной деятельности" приказ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Министерстве юстиции Республики Казахстан 8 июня 2020 года № 20836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работ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товарных бирж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деятельностью товарных бирж</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товарных бирж"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по защите и развитию конкуренции Республики Казахстан от 2 апреля 2021 года № 6. Зарегистрирован в Министерстве юстиции Республики Казахстан 6 апреля 2021 года № 22497.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право занятия деятельностью товарных бирж</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 Зарегистрирован в Реестре государственной регистрации нормативных правовых актов № 15033.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p>
            <w:pPr>
              <w:spacing w:after="20"/>
              <w:ind w:left="20"/>
              <w:jc w:val="both"/>
            </w:pPr>
            <w:r>
              <w:rPr>
                <w:rFonts w:ascii="Times New Roman"/>
                <w:b w:val="false"/>
                <w:i w:val="false"/>
                <w:color w:val="000000"/>
                <w:sz w:val="20"/>
              </w:rPr>
              <w:t>
Зарегистрирован в Министерстве юстиции Республики Казахстан 24 апреля 2017 года № 15031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табачных изделий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этилового спирта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алкогольной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Переоформлении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Национального проекта по развитию предпринимательства на 2021 – 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направления "Поддержка предпринимателей/субъектов индустриально-инновационной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Национального проекта по развитию предпринимательства на 2021 – 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направления "Поддержка предпринимателей/субъектов индустриально-инновационной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Механизма кредитования и финансового лизинга приоритетных проектов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Национального проекта по развитию предпринимательства на 2021 – 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Национального проекта по развитию предпринимательства на 2021 – 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внутренний 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15 июня 2022 года № 342. Зарегистрирован в Министерстве юстиции Республики Казахстан 16 июня 2022 года № 28504.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 Зарегистрирован в Реестре государственной регистрации нормативных правовых актов № 20783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въездного и внутреннего туризма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 6817.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с применением иностранного разрешения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автомобильных перевозчиков к осуществлению международных автомобильных перевозок грузов"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24 августа 2011 года № 523. Зарегистрирован в Министерстве юстиции Республики Казахстан 26 сентября 2011 года № 7204.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без применения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с применением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без применения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 Зарегистрирован в Реестре государственной регистрации нормативных правовых актов № 20791.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транспортного средства по ранее выданному специальному разрешению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специального разрешения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Зарегистрирован в Реестре государственной регистрации нормативных правовых актов № 11710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перевозок грузов автомобильным транспортом" приказ Министра по инвестициям и развитию Республики Казахстан от 30 апреля 2015 года № 546. Зарегистрирован в Реестре государственной регистрации нормативных правовых актов № 12463.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 12353.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29 апреля 2020 года № 251. Зарегистрирован в Реестре государственной регистрации нормативных правовых актов № 20587.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 Зарегистрирован в Реестре государственной регистрации нормативных правовых актов № 20222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внешнего пилота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легких и сверхлегких воздушных судов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сотрудника по обеспечению полетов или полетного диспетчера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легких и сверхлегких воздушных судов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сотрудника по обеспечению полетов или полетного диспетчера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внешнего пилота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Зарегистрирован в Реестре государственной регистрации нормативных правовых актов № 6463.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01102008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гражданской авиации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службы авиационной безопасности аэропорта (аэродрома)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Зарегистрирован в Реестре государственной регистрации нормативных правовых актов № 11379.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 Зарегистрирован в Реестре государственной регистрации нормативных правовых актов № 12511.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 Зарегистрирован в Реестре государственной регистрации нормативных правовых актов № 15386.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 Зарегистрирован в Реестре государственной регистрации нормативных правовых актов № 11722.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12 мая 2020 года № 279. Зарегистрирован в Реестре государственной регистрации нормативных правовых актов № 20648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 12052.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Зарегистрирован в Реестре государственной регистрации нормативных правовых актов № 15478.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 двигателя и воздушного винта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 Зарегистрирован в Реестре государственной регистрации нормативных правовых актов № 12812.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 15468.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 Зарегистрирован в Реестре государственной регистрации нормативных правовых актов № 20818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беспилотных летательных аппаратов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морского судна в бербоут-чартерном реестре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морского судна в бербоут-чартерном реестре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морского судна из бербоут-чартерного реестра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Зарегистрирован в Реестре государственной регистрации нормативных правовых актов № 11093.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Зарегистрирован в Реестре государственной регистрации нормативных правовых актов № 19057.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 6993.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справки о прохождении аттестации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12 марта 2020 года № 130. Зарегистрирован в Реестре государственной регистрации нормативных правовых актов № 20140.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перевозку грузов в сфере железнодорожного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 Зарегистрирован в Реестре государственной регистрации нормативных правовых актов № 20658.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"Нерегулярные перевозки пассажиров и багажа"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"Грузовые перевозки"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обезвреживание, утилизация и (или) уничтожение опасных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Переоформления лицензии и (или) приложения к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19 июля 2021 года № 258. Зарегистрирован в Реестре государственной регистрации нормативных правовых актов № 23706.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уполномоченным органом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II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местными исполнительными органами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Министерстве юстиции Республики Казахстан 10 августа 2021 года № 23928.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 при строительстве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 сентября 2016 года № 380. Зарегистрирован в Реестре государственной регистрации нормативных правовых актов № 14445.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условий производства работ на водных объектах, водоохранных зонах и полосах не связанных со строительной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водных объектов для целей гидроэнергетики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поверхностных водных объектов без изъятия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20 октября 2021 года № 413. Зарегистрирован в Министерстве юстиции Республики Казахстан 21 октября 2021 года № 24835.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движения водного транспорта в запретный для рыболовства нерестовый период, а также в запретных для рыболовства водоемах и (или) участках" </w:t>
            </w:r>
            <w:r>
              <w:rPr>
                <w:rFonts w:ascii="Times New Roman"/>
                <w:b w:val="false"/>
                <w:i w:val="false"/>
                <w:color w:val="000000"/>
                <w:sz w:val="20"/>
              </w:rPr>
              <w:t>Приказ</w:t>
            </w:r>
            <w:r>
              <w:rPr>
                <w:rFonts w:ascii="Times New Roman"/>
                <w:b w:val="false"/>
                <w:i w:val="false"/>
                <w:color w:val="000000"/>
                <w:sz w:val="20"/>
              </w:rPr>
              <w:t xml:space="preserve">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плотин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плотины для присвоения регистрационных шифров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 а также развития племенного рыбоводства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а также развития племенного рыбоводства"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24 мая 2022 года № 180. Зарегистрирован в Министерстве юстиции Республики Казахстан 24 мая 2022 года № 28188.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рыбного хозяйства, при инвестиционных вложениях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рыбного хозяйства,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июня 2022 года № 219. Зарегистрирован в Министерстве юстиции Республики Казахстан 15 июня 2022 года № 28450.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января 2015 года № 18-02/40. Зарегистрирован в Министерстве юстиции Республики Казахстан 10 апреля 2015 года № 10676.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 Зарегистрирован в Реестре государственной регистрации нормативных правовых актов № 20856.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видов животных, являющихся объектами охоты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рыбных ресурсов и других водных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Зарегистрирован в Реестре государственной регистрации нормативных правовых актов № 10397.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(промысловое, любительское (спортивное), научно-исследовательский лов, мелиоративный лов, лов в воспроизводственных целях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видов животных в воспроизводственных целях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изъятие видов животных, численность которых подлежит регулированию"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ассоциации общественных объединений охотников и субъектов охотничьего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31 января 2020 года № 28. Зарегистрирован в Министерстве юстиции Республики Казахстан 31 января 2020 года № 19960.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ассоциация общественных объединений рыболовов и субъектов рыбного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товаров при введении количественных ограничений (квот)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технологических работ на месторождениях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 Зарегистрирован в Реестре государственной регистрации нормативных правовых актов № 20865.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разработка месторождений твердых полезных ископаемых открытым и подземным способами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твердых полезных ископаемых (за исключением общераспространенных полезных ископаемых)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после ремонта скважин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работы по закрытию рудников и шахт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и капитальный ремонт скважин, демонтаж оборудования и агрегатов, установка подъемника скважин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взрывных работ для добычи полезных ископаемых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цементация, опробование и освоение скважин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химических производств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и оценки стоимости при вывозе с территории Республики Казахстан в страны, не входящие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дополнительного соглашения к контракту при переходе права недропользования и доли в праве недропользования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добычи и подготовительного периода (подготовительных периодов);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и периода (периодов) добычи или периода (периодов) добычи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разведки или добычи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оценки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пробной эксплуатации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периоду добычи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w:t>
            </w:r>
            <w:r>
              <w:rPr>
                <w:rFonts w:ascii="Times New Roman"/>
                <w:b w:val="false"/>
                <w:i w:val="false"/>
                <w:color w:val="000000"/>
                <w:sz w:val="20"/>
              </w:rPr>
              <w:t>пунктом 7</w:t>
            </w:r>
            <w:r>
              <w:rPr>
                <w:rFonts w:ascii="Times New Roman"/>
                <w:b w:val="false"/>
                <w:i w:val="false"/>
                <w:color w:val="000000"/>
                <w:sz w:val="20"/>
              </w:rPr>
              <w:t xml:space="preserve"> статьи 116 и </w:t>
            </w:r>
            <w:r>
              <w:rPr>
                <w:rFonts w:ascii="Times New Roman"/>
                <w:b w:val="false"/>
                <w:i w:val="false"/>
                <w:color w:val="000000"/>
                <w:sz w:val="20"/>
              </w:rPr>
              <w:t>пунктом 40</w:t>
            </w:r>
            <w:r>
              <w:rPr>
                <w:rFonts w:ascii="Times New Roman"/>
                <w:b w:val="false"/>
                <w:i w:val="false"/>
                <w:color w:val="000000"/>
                <w:sz w:val="20"/>
              </w:rPr>
              <w:t xml:space="preserve"> статьи 278 Кодекса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переходе права недропользования и доли в праве недропользования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аукциона на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протокола прямых переговоров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по итогам протокола прямых переговоров в области урана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 17140)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при закреплении участка добычи и периода опытно-промышленной добычи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углеводородов в соответствии с международными договорами.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контракта для разведки углеводородов в соответствии с международными договорами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разведу твердых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365 Зарегистрирован в Реестре государственной регистрации нормативных правовых актов 6 июня 2018 года № 17003.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в рамках перехода на лицензионный режим недропользования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инвестициям и развитию Республики Казахстан от 24 мая 2018 года № 379 "Об утверждении Правил перехода на лицензионный режим недропользования и Правил работы комиссии по переходу на лицензионный режим недропользования".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об изменении контракта на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геологического и (или) горного отводов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геологических проб в рамках таможенного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общераспространенных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систем управления производством сельскохозяйственной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Зарегистрирован в Реестре государственной регистрации нормативных правовых актов № 10198.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пестицидов, временная регистрация пестицида биологического препарата с низким риском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 на перемещение подкарантинной продукции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получение субсидий на частичное возмещение затрат за сданную продукцию на переработку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возмещение затрат на производство посадочного материала плодово-ягодных культур и винограда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стоимости услуг по подаче воды сельскохозяйственным товаропроизводителям"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Реестре государственной регистрации нормативных правовых актов № 11127.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октября 2020 года № 309. Зарегистрирован в Министерстве юстиции Республики Казахстан 12 октября 2020 года № 21404.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Зарегистрирован в Реестре государственной регистрации нормативных правовых актов № 12183.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 Зарегистрирован в Реестре государственной регистрации нормативных правовых актов № 10505.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для занятия деятельностью в сфере ветеринарии"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октября 2020 года № 302. Зарегистрирован в Реестре государственной регистрации нормативных правовых актов Республики Казахстан № 21364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 ноября 2020 года № 334. Зарегистрирован в Министерстве юстиции Республики Казахстан 5 ноября 2020 года № 21589.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 июня 2021 года № 178. Зарегистрирован в Реестре государственной регистрации нормативных правовых актов № 22952.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импорт средств защиты растений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сентября 2020 года № 299. Зарегистрирован в Министерстве юстиции Республики Казахстан 5 октября 2020 года № 21494.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товаров при введении количественных ограничений (квот)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к работе в осенне-зимний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 Зарегистрирован в Реестре государственной регистрации нормативных правовых актов № 10516.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 11026.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энергоаудиторы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энергоаудиторы"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ноября 2015 года № 1123. Зарегистрирован в Реестре государственной регистрации нормативных правовых актов № 12587.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 Зарегистрирован Реестре государственной регистрации нормативных правовых актов № 13468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 18108.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8 июня 2021 года № 399-НҚ. Зарегистрирован в Реестре государственной регистрации нормативных правовых актов № 22967.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подтверждению соответствия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определению страны происхождения товара, статуса товара Евразийского экономического союза или иностранного товара, перечня документов, подтверждающих соответствие им, а также Правил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эксперта-аудитора по определению страны происхождения товара, статуса товара Евразийского экономического союза или иностранного товара"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 июля 2021 года № 440-НҚ. Зарегистрирован в Реестре государственной регистрации нормативных правовых актов № 23412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 Зарегистрирован в Реестре государственной регистрации нормативных правовых актов № 20667.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ядерных установок, хранилищ радиоактивных отходов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ядерными материалами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ядерных материалов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ядерных материалов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ядерных материалов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переработка природного урана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радиоактивных веществ, приборов и установок, содержащих радиоактивные вещества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радиоактивных веществ, приборов и установок, содержащих радиоактивные вещества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приборов и установок, генерирующих ионизирующее излучение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приборов и установок,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предоставлению услуг в области использования атомной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персонала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территорий, помещений, рабочих мест, товаров, материалов, металлолома, транспортных средств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 (очистка от радиоактивного загрязнения) помещений, оборудования и материалов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реабилитация, рекультивация территорий и объектов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захоронение радиоактивных отходов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веществ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отходов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радиоизотопных источников ионизирующего излучения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ядерных материалов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ядов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правовых актов № 20949.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использование ядов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хранение, реализация, уничтожение ядов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233. Зарегистрирован в Реестре государственной регистрации нормативных правовых актов № 20493.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 (или) приложения к лицензии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в случае реорганизации услугополучателя в форме выделения или разделения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боеприпасов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13 апреля 2020 года № 197. Зарегистрирован в Реестре государственной регистрации нормативных правовых актов № 20414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вооружений, военной техники, специальных средств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экспорт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экспорт или импорт специальных технических средств, предназначенных для негласного получения информации или шифровальных (криптографических) средств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специфических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специфических товаров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специфических товаров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экстерриториальный реэкспорт специфических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 или технической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технической помощи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 13538.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конструкций транспортных упаковочных комплектов"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51. Зарегистрирован в Реестре государственной регистрации нормативных правовых актов № 13549.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конечного пользователя и международного импортного сертификата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цифровых технологий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Возмещение затрат на разработку и/или внедрение автоматизированных систем управления (в том числе приобретение лицензированного программного обеспечения)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Возмещение затрат на внедрение технологий (элементы) индустрии 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реестр (из реестра) доверенного программного обеспечения и продукции электронной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оборонной и аэрокосмической промышленности Республики Казахстан от 28 марта 2018 года № 53/НҚ. Зарегистрирован в Министерстве юстиции Республики Казахстан 12 апреля 2018 года № 16750.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цифровому майнингу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аппаратно-программного комплекса для цифрового майнинга в реестр (из реестра) аппаратно-программного комплекса для цифрового майнинга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цифровых майнинговых пулов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30 декабря 2015 года № 1281. Зарегистрирован в Реестре государственной регистрации нормативных правовых актов № 12780.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деревообрабатывающей отраслях промышленности, а также машиностроении и стройиндустрии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 таможенной территории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 Зарегистрирован в Реестре государственной регистрации нормативных правовых актов № 20482.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вне таможенной территории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для внутреннего потребления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15 июня 2020 года № 145. Зарегистрирован в Реестре государственной регистрации нормативных правовых актов № 20875.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Оформления заключения на трансграничную перевозку опасных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технических устройств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и снятия с учета опасных производственных объектов и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технических устройств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 10886.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 16902.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сырого газа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Зарегистрирован в Реестре государственной регистрации нормативных правовых актов № 17066.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работы и услуги в сфере углеводородов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работы и услуги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 Зарегистрирован в Реестре государственной регистрации нормативных правовых актов № 20383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перечень промышленных потребителей, использующих сжиженный нефтяной газ в качестве сырья для производства нефтегазохимической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вина наливом и пивоваренной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Зарегистрирован в Реестре государственной регистрации нормативных правовых актов № 16669.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и (или) плат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квалификационного экзамена"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28 апреля 2014 года № 191. Зарегистрирован в Министерстве юстиции Республики Казахстан 3 июня 2014 года № 9479.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процедуры внесудебного банкротства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форм оказания государственной услуги "Применение процедуры внесудебного банкротства"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финансов Республики Казахстан от 28 февраля 2023 года № 218. Зарегистрирован в Министерстве юстиции Республики Казахстан 28 февраля 2023 года № 31976.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 Зарегистрирован в Реестре государственной регистрации нормативных правовых актов № 20212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осуществление аудиторской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государственного аудитора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Зарегистрировано в Реестре государственной регистрации нормативных правовых актов № 7552.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Зарегистрировано в Реестре государственной регистрации нормативных правовых актов № 15050.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приобретающей сомнительные и безнадежные активы родительского банка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 в форме слияния, присоединения, разделения, выделения, преобразования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Реестре государственной регистрации нормативных правовых актов № 20241.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в форме конвертации в исламский банк</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добровольную ликвидацию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Реестре государственной регистрации нормативных правовых актов № 20241.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добровольное прекращение деятельности филиала банка-нерезидента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которому осуществляется присоединение другого добровольного накопительного пенсионного фонда (других добровольных накопительных пенсионных фондов)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39. Зарегистрировано в Реестре государственной регистрации нормативных правовых актов № 20238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которому осуществляется присоединение юридического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38. Зарегистрировано в Реестре государственной регистрации нормативных правовых актов № 20220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создание страховой (перестраховочной)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"страхование жизни"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жизни, за исключением класса, указанного в </w:t>
            </w:r>
            <w:r>
              <w:rPr>
                <w:rFonts w:ascii="Times New Roman"/>
                <w:b w:val="false"/>
                <w:i w:val="false"/>
                <w:color w:val="000000"/>
                <w:sz w:val="20"/>
              </w:rPr>
              <w:t>подпункте 3)</w:t>
            </w:r>
            <w:r>
              <w:rPr>
                <w:rFonts w:ascii="Times New Roman"/>
                <w:b w:val="false"/>
                <w:i w:val="false"/>
                <w:color w:val="000000"/>
                <w:sz w:val="20"/>
              </w:rPr>
              <w:t xml:space="preserve"> пункта 2 статьи 6 Закона РК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Аннуитетное страхование, за исключением класса, указанного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6 Закона РК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имущества от ущерба, за исключением классов, указанных в подпунктах 3), 4), 5), 6), 6-1) и 7)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гражданско-правовой ответственности, за исключением классов, указанных в подпунктах 9), 10), 11), 11-1) и 11-2)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Страхование убытков финансовых организаций, за исключением классов, указанных в подпунктах 13), 14), 15) и 16) пункта 3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транспортных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перевозчика перед пассажирами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частных нотариусов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аудиторских организаций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туриста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 работника от несчастных случаев при исполнении им трудовых (служебных) обязанностей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экологическое страхование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 Зарегистрировано в Реестре государственной регистрации нормативных правовых актов № 7619.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Зарегистрировано в Реестре государственной регистрации нормативных правовых актов № 7542.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 Зарегистрировано в Реестре государственной регистрации нормативных правовых актов № 20254.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 Зарегистрировано в Реестре государственной регистрации нормативных правовых актов № 18545.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приложения к действительной лицензии при открытии дополнительного обменного пункта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 и приложения к ней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приложения к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Зарегистрировано в Реестре государственной регистрации нормативных правовых актов № 20248.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акций.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 Зарегистрировано в Реестре государственной регистрации нормативных правовых актов № 17884.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в пределах облигационной программы, зарегистрированной уполномоченным органом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со сроком обращения не более 12 (двенадцати) месяцев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 в пределах облигационной программы, зарегистрированной уполномоченным органом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негосударственных облигаций (проспект облигационной программы);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частный меморандум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паев паевого инвестиционного фонда"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19 октября 2020 года № 101. Зарегистрировано в Реестре государственной регистрации нормативных правовых актов № 21508.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правила паевого инвестиционного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обмене размещенных акций акционерного общества одного вида на акции данного акционерного общества другого вида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 сведению изменений в отчет об итогах размещения акций в связи с дроблением акций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 Зарегистрировано в Реестре государственной регистрации нормативных правовых актов № 20239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Зарегистрировано в Реестре государственной регистрации нормативных правовых актов № 17618.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w:t>
            </w:r>
          </w:p>
          <w:p>
            <w:pPr>
              <w:spacing w:after="20"/>
              <w:ind w:left="20"/>
              <w:jc w:val="both"/>
            </w:pPr>
            <w:r>
              <w:rPr>
                <w:rFonts w:ascii="Times New Roman"/>
                <w:b w:val="false"/>
                <w:i w:val="false"/>
                <w:color w:val="000000"/>
                <w:sz w:val="20"/>
              </w:rPr>
              <w:t>
1) с правом ведения счетов клиентов в качестве номинального держателя;</w:t>
            </w:r>
          </w:p>
          <w:p>
            <w:pPr>
              <w:spacing w:after="20"/>
              <w:ind w:left="20"/>
              <w:jc w:val="both"/>
            </w:pPr>
            <w:r>
              <w:rPr>
                <w:rFonts w:ascii="Times New Roman"/>
                <w:b w:val="false"/>
                <w:i w:val="false"/>
                <w:color w:val="000000"/>
                <w:sz w:val="20"/>
              </w:rPr>
              <w:t>
2) без права ведения счетов клиентов.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 Зарегистрировано в Реестре государственной регистрации нормативных правовых актов № 20226.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Дилерская деятельность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инвестиционным портфелем:</w:t>
            </w:r>
          </w:p>
          <w:p>
            <w:pPr>
              <w:spacing w:after="20"/>
              <w:ind w:left="20"/>
              <w:jc w:val="both"/>
            </w:pPr>
            <w:r>
              <w:rPr>
                <w:rFonts w:ascii="Times New Roman"/>
                <w:b w:val="false"/>
                <w:i w:val="false"/>
                <w:color w:val="000000"/>
                <w:sz w:val="20"/>
              </w:rPr>
              <w:t>
1) с правом привлечения добровольных пенсионных взносов (добровольный накопительный пенсионный фонд);</w:t>
            </w:r>
          </w:p>
          <w:p>
            <w:pPr>
              <w:spacing w:after="20"/>
              <w:ind w:left="20"/>
              <w:jc w:val="both"/>
            </w:pPr>
            <w:r>
              <w:rPr>
                <w:rFonts w:ascii="Times New Roman"/>
                <w:b w:val="false"/>
                <w:i w:val="false"/>
                <w:color w:val="000000"/>
                <w:sz w:val="20"/>
              </w:rPr>
              <w:t>
2) без права привлечения добровольных пенсионных взносов.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Кастодиальная деятельность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Трансфер-агентская деятельность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торговли с ценными бумагами и иными финансовыми инструментами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Клиринговая деятельность по сделкам с финансовыми инструментами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прохождения учетной регистрации и ведения реестра коллекторских агентств" постановление Правления Агентства Республики Казахстан по регулированию и развитию финансового рынка от 30 марта 2020 года № 49. Зарегистрировано в Реестре государственной регистрации нормативных правовых актов № 20269.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 19612.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Зарегистрирован в Реестре государственной регистрации нормативных правовых актов № 16600.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ремонту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 и служебным оружием и патронами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коллекционированию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гражданских пиротехнических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гражданскими пиротехническими веществами и изделиями с их применением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специальных технических средств, предназначенных для проведения оперативно-розыскных мероприятий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реализация специальных технических средств, предназначенных для проведения оперативно-розыскных мероприятий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в том числе охрана объектов, уязвимых в террористическом отношении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за исключением охраны объектов, уязвимых в террористическом отношении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 Зарегистрирован в Реестре государственной регистрации нормативных правовых актов № 20173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экспорт и (или) импорт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ввоз, вывоз и транзит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 С11)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служебным делам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на лечение (С12)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Верховном Суде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на обучение в Академию правосудия при Верховном Суде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Верховного Суда Республики Казахстан от 26 марта 2020 года № 12. Зарегистрирован в Реестре государственной регистрации нормативных правовых актов № 20197.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 Зарегистрирован в Реестре государственной регистрации нормативных правовых актов № 20455.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 Зарегистрирован в Реестре государственной регистрации нормативных правовых актов № 10184.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земельных участках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земельно-кадастрового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государственного земельного кадастра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идентификационного документа на земельный участок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из земель поселка, села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земельный участок в черте города республиканского значения, столицы, городов областного и районного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(аукционов)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информационной системы единого государственного кадастра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аренды земельного участка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дубликата договора аренды на земельный участок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16.08.2023 </w:t>
            </w:r>
            <w:r>
              <w:rPr>
                <w:rFonts w:ascii="Times New Roman"/>
                <w:b w:val="false"/>
                <w:i w:val="false"/>
                <w:color w:val="ff0000"/>
                <w:sz w:val="20"/>
              </w:rPr>
              <w:t>№ 339/НҚ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 пометкой "для служебного 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сбора, хранения, использования и выдачи сведений Национального фонда пространственных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31 марта 2023 года № 130/НҚ. Зарегистрирован в Реестре государственной регистрации нормативных правовых актов № 32233.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открытого 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16.08.2023 </w:t>
            </w:r>
            <w:r>
              <w:rPr>
                <w:rFonts w:ascii="Times New Roman"/>
                <w:b w:val="false"/>
                <w:i w:val="false"/>
                <w:color w:val="ff0000"/>
                <w:sz w:val="20"/>
              </w:rPr>
              <w:t>№ 339/НҚ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продление и переоформление разрешения на использование радиочастотного спектра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использование радиочастотного спектра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10730.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использование радиочастотного спектра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разрешения на использование радиочастотного спектра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 Зарегистрирован в Реестре государственной регистрации нормативных правовых актов № 20442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подвижная связь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предоставление услуг в области связи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приложения к лицензии в рамках вида деятельности, на который имеется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юридического лица-лицензиата, в случае подтверждения соответствия квалификационным требованиям, предъявляемым при лицензировании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Зарегистрирован в Реестре государственной регистрации нормативных правовых актов № 10445.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отзыва свидетельства об аккредитации удостоверяющего центра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по результатам испытаний на соответствие требованиям информационной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свидетельства Национального удостоверяющего центра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 Зарегистрирован в Реестре государственной регистрации нормативных правовых актов № 18795.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 12181.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отечественного теле-, радиоканала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иностранного теле-, радиоканала, распространяемого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Зарегистрирован в Реестре государственной регистрации нормативных правовых актов № 18639.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Зарегистрирован в Реестре государственной регистрации нормативных правовых актов № 10320.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или "Образцовый" коллективам художественной самодеятельности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или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Зарегистрирован в Реестре государственной регистрации нормативных правовых актов № 4632.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 Зарегистрирован в Реестре государственной регистрации нормативных правовых актов № 20738.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 Зарегистрирован в Реестре государственной регистрации нормативных правовых актов № 20435.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промышленной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 10273.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чрезвычайным ситуациям Республики Казахстан от 16 сентября 2021 года № 454. Зарегистрирован в Реестре государственной регистрации нормативных правовых актов № 24508.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негосударственных противопожарных служб"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Зарегистрирован в Реестре государственной регистрации нормативных правовых актов № 10488.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и региональных спортивных федераций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мастер спорта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 Зарегистрирован Реестре государственной регистрации нормативных правовых актов № 20784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тренер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спортсмен высшего уровня квалификации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 высшей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спортсмен высшего уровня квалификации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 первой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Реестре государственной регистрации нормативных правовых актов № 9675.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 высшего уровня квалификации второй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спортивным школам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Зарегистрирован в Реестре государственной регистрации нормативных правовых актов № 11642.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отделениям спортивных школ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 правовых актов № 9672.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 Зарегистрирован в Реестре государственной регистрации нормативных правовых актов № 20438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кадров в области физической культуры и 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подготовки, переподготовки и повышения квалификации кадров в области физической культуры и спорта"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июня 2017 года № 194. Зарегистрирован в Реестре государственной регистрации нормативных правовых актов № 15344.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несложных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решения на проведение комплекса работ по постутилизации объектов (снос зданий и сооружений)"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об уточнении адреса объекта недвижимости (без истории /с историей)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определению адреса объектов недвижимости на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присвоении/об упразднении адреса объекта недвижимости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"Выдача справки по определению адреса объектов недвижимости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марта 2020 года № 168. Зарегистрирован в Реестре государственной регистрации нормативных правовых актов № 20291.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разработки проектов строительства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 задания и технические условия на подключение к источникам инженерного и коммунального обеспечения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при изменении фамилии, имени, отчества (при его наличии) физического лица, при переводе бумажного аттестата на электронный аттестат без указания срока действия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градостроительной, предпроектной и проектно-сметной документаци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Зарегистрирован в Реестре государственной регистрации нормативных правовых актов № 10058.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Авторский надзор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обследование надежности и устойчивости зданий и сооружений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правовых актов № 10640.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Зарегистрирован в Реестре государственной регистрации нормативных правовых актов № 12752.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Зарегистрирован в Реестре государственной регистрации нормативных правовых актов № 12535.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Зарегистрирован в Реестре государственной регистрации нормативных правовых актов № 12702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 апреля 2020 года № 178. Зарегистрирован в Реестре государственной регистрации нормативных правовых актов № 20358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4 мая 2020 года № 264. Зарегистрирован в Реестре государственной регистрации нормативных правовых актов № 20583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местными исполнительными органами договоров участия в жилищно-строительном кооперативе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приказ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"Назначение жилищной помощи"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16 октября 2020 года № 539. Зарегистрирован в Министерстве юстиции Республики Казахстан 23 октября 2020 года № 21500.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 отдельным категориям граждан за жилище, арендуемое в частном жилищном фонде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13 августа 2021 года № 441. Зарегистрирован в Министерстве юстиции Республики Казахстан 19 августа 2021 года № 24039.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"Приватизация жилищ из государственного жилищного фонда"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августа 2021 года № 437. Зарегистрирован в Реестре государственной регистрации нормативных правовых актов № 23983.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жилищных сертификатов"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20 июня 2019 года № 417. Зарегистрирован в Реестре государственной регистрации нормативных правовых актов № 18883.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"Заключение и продление договора найма служебного жилища Вооруженных Сил Республики Казахстан"</w:t>
            </w:r>
          </w:p>
          <w:p>
            <w:pPr>
              <w:spacing w:after="20"/>
              <w:ind w:left="20"/>
              <w:jc w:val="both"/>
            </w:pP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29 ноября 2022 года № 1141. Зарегистрирован в Министерстве юстиции Республики Казахстан 5 декабря 2022 года № 30965.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лиц гражданского персонала (работников бюджетных организаций) Вооруженных Сил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p>
            <w:pPr>
              <w:spacing w:after="20"/>
              <w:ind w:left="20"/>
              <w:jc w:val="both"/>
            </w:pPr>
            <w:r>
              <w:rPr>
                <w:rFonts w:ascii="Times New Roman"/>
                <w:b w:val="false"/>
                <w:i w:val="false"/>
                <w:color w:val="000000"/>
                <w:sz w:val="20"/>
              </w:rPr>
              <w:t>
Выдача лицензии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 Зарегистрирован в Реестре государственной регистрации нормативных правовых актов № 20843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09.06.2023 </w:t>
            </w:r>
            <w:r>
              <w:rPr>
                <w:rFonts w:ascii="Times New Roman"/>
                <w:b w:val="false"/>
                <w:i w:val="false"/>
                <w:color w:val="ff0000"/>
                <w:sz w:val="20"/>
              </w:rPr>
              <w:t>№ 174/НҚ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используемым для предоставления регулируемой услуги подъездных путей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в Реестре государственной регистрации нормативных правовых актов № 19242.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p>
            <w:pPr>
              <w:spacing w:after="20"/>
              <w:ind w:left="20"/>
              <w:jc w:val="both"/>
            </w:pPr>
            <w:r>
              <w:rPr>
                <w:rFonts w:ascii="Times New Roman"/>
                <w:b w:val="false"/>
                <w:i w:val="false"/>
                <w:color w:val="000000"/>
                <w:sz w:val="20"/>
              </w:rPr>
              <w:t xml:space="preserve">
"Об утверждении Правил, программ и организации тестирования граждан, поступающих на правоохранительную службу"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 Зарегистрирован в Реестре государственной регистрации нормативных правовых актов № 20424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 Зарегистрирован в Реестре государственной регистрации нормативных правовых актов № 11382.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27 мая 2020 года № 58. Зарегистрирован в Реестре государственной регистрации нормативных правовых актов № 20740.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 сред его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высшего и (или) послевузовского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 Зарегистрирован в Реестре государственной регистрации нормативных правовых актов № 20989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Зарегистрирован в Реестре государственной регистрации нормативных правовых актов № 20393.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 Зарегистрирован в Реестре государственной регистрации нормативных правовых актов № 20335.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bl>
    <w:p>
      <w:pPr>
        <w:spacing w:after="0"/>
        <w:ind w:left="0"/>
        <w:jc w:val="both"/>
      </w:pPr>
      <w:r>
        <w:rPr>
          <w:rFonts w:ascii="Times New Roman"/>
          <w:b w:val="false"/>
          <w:i w:val="false"/>
          <w:color w:val="000000"/>
          <w:sz w:val="28"/>
        </w:rPr>
        <w:t>
      * объекты информатизации - объекты информатизации, интегрированные с сервисами, размещенными на шлюзе "электронного правительства", внешнем шлюзе "электронного правительства".</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Код государственной услуги состоит из трех секций: 000 00 000</w:t>
      </w:r>
    </w:p>
    <w:p>
      <w:pPr>
        <w:spacing w:after="0"/>
        <w:ind w:left="0"/>
        <w:jc w:val="both"/>
      </w:pPr>
      <w:r>
        <w:rPr>
          <w:rFonts w:ascii="Times New Roman"/>
          <w:b w:val="false"/>
          <w:i w:val="false"/>
          <w:color w:val="000000"/>
          <w:sz w:val="28"/>
        </w:rPr>
        <w:t>Три цифры на первой позиции обозначают сферу оказания государственных услуг.</w:t>
      </w:r>
    </w:p>
    <w:p>
      <w:pPr>
        <w:spacing w:after="0"/>
        <w:ind w:left="0"/>
        <w:jc w:val="both"/>
      </w:pPr>
      <w:r>
        <w:rPr>
          <w:rFonts w:ascii="Times New Roman"/>
          <w:b w:val="false"/>
          <w:i w:val="false"/>
          <w:color w:val="000000"/>
          <w:sz w:val="28"/>
        </w:rPr>
        <w:t>Две цифры на второй позиции обозначают подсферу (жизненную ситуацию) оказания государственных услуг.</w:t>
      </w:r>
    </w:p>
    <w:p>
      <w:pPr>
        <w:spacing w:after="0"/>
        <w:ind w:left="0"/>
        <w:jc w:val="both"/>
      </w:pPr>
      <w:r>
        <w:rPr>
          <w:rFonts w:ascii="Times New Roman"/>
          <w:b w:val="false"/>
          <w:i w:val="false"/>
          <w:color w:val="000000"/>
          <w:sz w:val="28"/>
        </w:rPr>
        <w:t>Три цифры на третьей позиции обозначают порядковый номер государственной услуги внутри подсферы.</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ГП – Генеральная прокуратура Республики Казахстан</w:t>
      </w:r>
    </w:p>
    <w:p>
      <w:pPr>
        <w:spacing w:after="0"/>
        <w:ind w:left="0"/>
        <w:jc w:val="both"/>
      </w:pPr>
      <w:r>
        <w:rPr>
          <w:rFonts w:ascii="Times New Roman"/>
          <w:b w:val="false"/>
          <w:i w:val="false"/>
          <w:color w:val="000000"/>
          <w:sz w:val="28"/>
        </w:rPr>
        <w:t>МСХ – Министерство сельского хозяйства Республики Казахстан</w:t>
      </w:r>
    </w:p>
    <w:p>
      <w:pPr>
        <w:spacing w:after="0"/>
        <w:ind w:left="0"/>
        <w:jc w:val="both"/>
      </w:pPr>
      <w:r>
        <w:rPr>
          <w:rFonts w:ascii="Times New Roman"/>
          <w:b w:val="false"/>
          <w:i w:val="false"/>
          <w:color w:val="000000"/>
          <w:sz w:val="28"/>
        </w:rPr>
        <w:t>МЮ – Министерство юстиции Республики Казахстан</w:t>
      </w:r>
    </w:p>
    <w:p>
      <w:pPr>
        <w:spacing w:after="0"/>
        <w:ind w:left="0"/>
        <w:jc w:val="both"/>
      </w:pPr>
      <w:r>
        <w:rPr>
          <w:rFonts w:ascii="Times New Roman"/>
          <w:b w:val="false"/>
          <w:i w:val="false"/>
          <w:color w:val="000000"/>
          <w:sz w:val="28"/>
        </w:rPr>
        <w:t>МП - Министерство просвещения Республики Казахстан</w:t>
      </w:r>
    </w:p>
    <w:p>
      <w:pPr>
        <w:spacing w:after="0"/>
        <w:ind w:left="0"/>
        <w:jc w:val="both"/>
      </w:pPr>
      <w:r>
        <w:rPr>
          <w:rFonts w:ascii="Times New Roman"/>
          <w:b w:val="false"/>
          <w:i w:val="false"/>
          <w:color w:val="000000"/>
          <w:sz w:val="28"/>
        </w:rPr>
        <w:t>МНВО - Министерство науки и высшего образования Республики Казахстан</w:t>
      </w:r>
    </w:p>
    <w:p>
      <w:pPr>
        <w:spacing w:after="0"/>
        <w:ind w:left="0"/>
        <w:jc w:val="both"/>
      </w:pPr>
      <w:r>
        <w:rPr>
          <w:rFonts w:ascii="Times New Roman"/>
          <w:b w:val="false"/>
          <w:i w:val="false"/>
          <w:color w:val="000000"/>
          <w:sz w:val="28"/>
        </w:rPr>
        <w:t>МЗ – Министерство здравоохранения Республики Казахстан</w:t>
      </w:r>
    </w:p>
    <w:p>
      <w:pPr>
        <w:spacing w:after="0"/>
        <w:ind w:left="0"/>
        <w:jc w:val="both"/>
      </w:pPr>
      <w:r>
        <w:rPr>
          <w:rFonts w:ascii="Times New Roman"/>
          <w:b w:val="false"/>
          <w:i w:val="false"/>
          <w:color w:val="000000"/>
          <w:sz w:val="28"/>
        </w:rPr>
        <w:t>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МФ – Министерство финансов Республики Казахстан</w:t>
      </w:r>
    </w:p>
    <w:p>
      <w:pPr>
        <w:spacing w:after="0"/>
        <w:ind w:left="0"/>
        <w:jc w:val="both"/>
      </w:pPr>
      <w:r>
        <w:rPr>
          <w:rFonts w:ascii="Times New Roman"/>
          <w:b w:val="false"/>
          <w:i w:val="false"/>
          <w:color w:val="000000"/>
          <w:sz w:val="28"/>
        </w:rPr>
        <w:t>МО – Министерство обороны Республики Казахстан</w:t>
      </w:r>
    </w:p>
    <w:p>
      <w:pPr>
        <w:spacing w:after="0"/>
        <w:ind w:left="0"/>
        <w:jc w:val="both"/>
      </w:pPr>
      <w:r>
        <w:rPr>
          <w:rFonts w:ascii="Times New Roman"/>
          <w:b w:val="false"/>
          <w:i w:val="false"/>
          <w:color w:val="000000"/>
          <w:sz w:val="28"/>
        </w:rPr>
        <w:t>МКС – Министерство культуры и спорта Республики Казахстан</w:t>
      </w:r>
    </w:p>
    <w:p>
      <w:pPr>
        <w:spacing w:after="0"/>
        <w:ind w:left="0"/>
        <w:jc w:val="both"/>
      </w:pPr>
      <w:r>
        <w:rPr>
          <w:rFonts w:ascii="Times New Roman"/>
          <w:b w:val="false"/>
          <w:i w:val="false"/>
          <w:color w:val="000000"/>
          <w:sz w:val="28"/>
        </w:rPr>
        <w:t>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МЭ – Министерство энергетики Республики Казахстан</w:t>
      </w:r>
    </w:p>
    <w:p>
      <w:pPr>
        <w:spacing w:after="0"/>
        <w:ind w:left="0"/>
        <w:jc w:val="both"/>
      </w:pPr>
      <w:r>
        <w:rPr>
          <w:rFonts w:ascii="Times New Roman"/>
          <w:b w:val="false"/>
          <w:i w:val="false"/>
          <w:color w:val="000000"/>
          <w:sz w:val="28"/>
        </w:rPr>
        <w:t>МИД – Министерство иностранных дел Республики Казахстан</w:t>
      </w:r>
    </w:p>
    <w:p>
      <w:pPr>
        <w:spacing w:after="0"/>
        <w:ind w:left="0"/>
        <w:jc w:val="both"/>
      </w:pPr>
      <w:r>
        <w:rPr>
          <w:rFonts w:ascii="Times New Roman"/>
          <w:b w:val="false"/>
          <w:i w:val="false"/>
          <w:color w:val="000000"/>
          <w:sz w:val="28"/>
        </w:rPr>
        <w:t>МВД – Министерство внутренних дел Республики Казахстан</w:t>
      </w:r>
    </w:p>
    <w:p>
      <w:pPr>
        <w:spacing w:after="0"/>
        <w:ind w:left="0"/>
        <w:jc w:val="both"/>
      </w:pPr>
      <w:r>
        <w:rPr>
          <w:rFonts w:ascii="Times New Roman"/>
          <w:b w:val="false"/>
          <w:i w:val="false"/>
          <w:color w:val="000000"/>
          <w:sz w:val="28"/>
        </w:rPr>
        <w:t>МЭПР – Министерство экологии и природных ресурсов Республики Казахстан</w:t>
      </w:r>
    </w:p>
    <w:p>
      <w:pPr>
        <w:spacing w:after="0"/>
        <w:ind w:left="0"/>
        <w:jc w:val="both"/>
      </w:pPr>
      <w:r>
        <w:rPr>
          <w:rFonts w:ascii="Times New Roman"/>
          <w:b w:val="false"/>
          <w:i w:val="false"/>
          <w:color w:val="000000"/>
          <w:sz w:val="28"/>
        </w:rPr>
        <w:t>МТИ – Министерство торговли и интеграции Республики Казахстан</w:t>
      </w:r>
    </w:p>
    <w:p>
      <w:pPr>
        <w:spacing w:after="0"/>
        <w:ind w:left="0"/>
        <w:jc w:val="both"/>
      </w:pPr>
      <w:r>
        <w:rPr>
          <w:rFonts w:ascii="Times New Roman"/>
          <w:b w:val="false"/>
          <w:i w:val="false"/>
          <w:color w:val="000000"/>
          <w:sz w:val="28"/>
        </w:rPr>
        <w:t>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НБ – Национальный Банк Республики Казахстан</w:t>
      </w:r>
    </w:p>
    <w:p>
      <w:pPr>
        <w:spacing w:after="0"/>
        <w:ind w:left="0"/>
        <w:jc w:val="both"/>
      </w:pPr>
      <w:r>
        <w:rPr>
          <w:rFonts w:ascii="Times New Roman"/>
          <w:b w:val="false"/>
          <w:i w:val="false"/>
          <w:color w:val="000000"/>
          <w:sz w:val="28"/>
        </w:rPr>
        <w:t>КПССУ ГП – Комитет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КНБ – Комитет национальной безопасности Республики Казахстан</w:t>
      </w:r>
    </w:p>
    <w:p>
      <w:pPr>
        <w:spacing w:after="0"/>
        <w:ind w:left="0"/>
        <w:jc w:val="both"/>
      </w:pPr>
      <w:r>
        <w:rPr>
          <w:rFonts w:ascii="Times New Roman"/>
          <w:b w:val="false"/>
          <w:i w:val="false"/>
          <w:color w:val="000000"/>
          <w:sz w:val="28"/>
        </w:rPr>
        <w:t>ДОДСВС –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ЕНПФ – Единый накопительный пенсионный фонд</w:t>
      </w:r>
    </w:p>
    <w:p>
      <w:pPr>
        <w:spacing w:after="0"/>
        <w:ind w:left="0"/>
        <w:jc w:val="both"/>
      </w:pPr>
      <w:r>
        <w:rPr>
          <w:rFonts w:ascii="Times New Roman"/>
          <w:b w:val="false"/>
          <w:i w:val="false"/>
          <w:color w:val="000000"/>
          <w:sz w:val="28"/>
        </w:rPr>
        <w:t>МИО – местные исполнительные органы</w:t>
      </w:r>
    </w:p>
    <w:p>
      <w:pPr>
        <w:spacing w:after="0"/>
        <w:ind w:left="0"/>
        <w:jc w:val="both"/>
      </w:pPr>
      <w:r>
        <w:rPr>
          <w:rFonts w:ascii="Times New Roman"/>
          <w:b w:val="false"/>
          <w:i w:val="false"/>
          <w:color w:val="000000"/>
          <w:sz w:val="28"/>
        </w:rPr>
        <w:t>Государственная корпорация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АО – акционерное общество</w:t>
      </w:r>
    </w:p>
    <w:p>
      <w:pPr>
        <w:spacing w:after="0"/>
        <w:ind w:left="0"/>
        <w:jc w:val="both"/>
      </w:pPr>
      <w:r>
        <w:rPr>
          <w:rFonts w:ascii="Times New Roman"/>
          <w:b w:val="false"/>
          <w:i w:val="false"/>
          <w:color w:val="000000"/>
          <w:sz w:val="28"/>
        </w:rPr>
        <w:t>РГУ – республиканское государственное учреждение</w:t>
      </w:r>
    </w:p>
    <w:p>
      <w:pPr>
        <w:spacing w:after="0"/>
        <w:ind w:left="0"/>
        <w:jc w:val="both"/>
      </w:pPr>
      <w:r>
        <w:rPr>
          <w:rFonts w:ascii="Times New Roman"/>
          <w:b w:val="false"/>
          <w:i w:val="false"/>
          <w:color w:val="000000"/>
          <w:sz w:val="28"/>
        </w:rPr>
        <w:t>РГП – республиканское государственное предприятие</w:t>
      </w:r>
    </w:p>
    <w:p>
      <w:pPr>
        <w:spacing w:after="0"/>
        <w:ind w:left="0"/>
        <w:jc w:val="both"/>
      </w:pPr>
      <w:r>
        <w:rPr>
          <w:rFonts w:ascii="Times New Roman"/>
          <w:b w:val="false"/>
          <w:i w:val="false"/>
          <w:color w:val="000000"/>
          <w:sz w:val="28"/>
        </w:rPr>
        <w:t>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РГКП – республиканское государственное казенное предприятие</w:t>
      </w:r>
    </w:p>
    <w:p>
      <w:pPr>
        <w:spacing w:after="0"/>
        <w:ind w:left="0"/>
        <w:jc w:val="both"/>
      </w:pPr>
      <w:r>
        <w:rPr>
          <w:rFonts w:ascii="Times New Roman"/>
          <w:b w:val="false"/>
          <w:i w:val="false"/>
          <w:color w:val="000000"/>
          <w:sz w:val="28"/>
        </w:rPr>
        <w:t>КГУ – коммунальное государственное учреждение</w:t>
      </w:r>
    </w:p>
    <w:p>
      <w:pPr>
        <w:spacing w:after="0"/>
        <w:ind w:left="0"/>
        <w:jc w:val="both"/>
      </w:pPr>
      <w:r>
        <w:rPr>
          <w:rFonts w:ascii="Times New Roman"/>
          <w:b w:val="false"/>
          <w:i w:val="false"/>
          <w:color w:val="000000"/>
          <w:sz w:val="28"/>
        </w:rPr>
        <w:t>СМИ – средства массовой информации</w:t>
      </w:r>
    </w:p>
    <w:p>
      <w:pPr>
        <w:spacing w:after="0"/>
        <w:ind w:left="0"/>
        <w:jc w:val="both"/>
      </w:pPr>
      <w:r>
        <w:rPr>
          <w:rFonts w:ascii="Times New Roman"/>
          <w:b w:val="false"/>
          <w:i w:val="false"/>
          <w:color w:val="000000"/>
          <w:sz w:val="28"/>
        </w:rPr>
        <w:t>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МИС – Республиканское государственное учреждение "Межрегиональная инспекция связи" Комитета телекоммуникаций МЦРИАП</w:t>
      </w:r>
    </w:p>
    <w:p>
      <w:pPr>
        <w:spacing w:after="0"/>
        <w:ind w:left="0"/>
        <w:jc w:val="both"/>
      </w:pPr>
      <w:r>
        <w:rPr>
          <w:rFonts w:ascii="Times New Roman"/>
          <w:b w:val="false"/>
          <w:i w:val="false"/>
          <w:color w:val="000000"/>
          <w:sz w:val="28"/>
        </w:rPr>
        <w:t>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АЗРК – Агентство по защите и развития конкуренции Республики Казахстан</w:t>
      </w:r>
    </w:p>
    <w:p>
      <w:pPr>
        <w:spacing w:after="0"/>
        <w:ind w:left="0"/>
        <w:jc w:val="both"/>
      </w:pPr>
      <w:r>
        <w:rPr>
          <w:rFonts w:ascii="Times New Roman"/>
          <w:b w:val="false"/>
          <w:i w:val="false"/>
          <w:color w:val="000000"/>
          <w:sz w:val="28"/>
        </w:rPr>
        <w:t>АСПР – Агентство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АО "ФРП "Даму" – АО "Фонд развития предпринимательства "Даму"</w:t>
      </w:r>
    </w:p>
    <w:p>
      <w:pPr>
        <w:spacing w:after="0"/>
        <w:ind w:left="0"/>
        <w:jc w:val="both"/>
      </w:pPr>
      <w:r>
        <w:rPr>
          <w:rFonts w:ascii="Times New Roman"/>
          <w:b w:val="false"/>
          <w:i w:val="false"/>
          <w:color w:val="000000"/>
          <w:sz w:val="28"/>
        </w:rPr>
        <w:t>АОО – Автономная организация образования</w:t>
      </w:r>
    </w:p>
    <w:p>
      <w:pPr>
        <w:spacing w:after="0"/>
        <w:ind w:left="0"/>
        <w:jc w:val="both"/>
      </w:pPr>
      <w:r>
        <w:rPr>
          <w:rFonts w:ascii="Times New Roman"/>
          <w:b w:val="false"/>
          <w:i w:val="false"/>
          <w:color w:val="000000"/>
          <w:sz w:val="28"/>
        </w:rPr>
        <w:t>НК – Национальная компания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